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1: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ceremony of crowning a king, queen or other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talking while or as if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room or monument, rock or stone, in which a dead person is laid or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Neglect of duty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leaving or departing;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showing respect or reverence, especially for a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celebrated hero, the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unite intimately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stain;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related by descent in a diverging line from a known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so close or intimate as to prevent proper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tantalus and wife of a phi on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informal exclamation of enthusiasm, joy,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weakness; liability to yield to temptation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or to on side; to or at a short distance apart</w:t>
            </w:r>
          </w:p>
        </w:tc>
      </w:tr>
    </w:tbl>
    <w:p>
      <w:pPr>
        <w:pStyle w:val="WordBankMedium"/>
      </w:pPr>
      <w:r>
        <w:t xml:space="preserve">   Impious    </w:t>
      </w:r>
      <w:r>
        <w:t xml:space="preserve">   Sepulcher    </w:t>
      </w:r>
      <w:r>
        <w:t xml:space="preserve">   Traunt    </w:t>
      </w:r>
      <w:r>
        <w:t xml:space="preserve">   Cousin    </w:t>
      </w:r>
      <w:r>
        <w:t xml:space="preserve">   Incestuous    </w:t>
      </w:r>
      <w:r>
        <w:t xml:space="preserve">   Hercules     </w:t>
      </w:r>
      <w:r>
        <w:t xml:space="preserve">   Aside    </w:t>
      </w:r>
      <w:r>
        <w:t xml:space="preserve">   Soliloquy     </w:t>
      </w:r>
      <w:r>
        <w:t xml:space="preserve">   Frailty    </w:t>
      </w:r>
      <w:r>
        <w:t xml:space="preserve">   Adieu    </w:t>
      </w:r>
      <w:r>
        <w:t xml:space="preserve">   Niobe    </w:t>
      </w:r>
      <w:r>
        <w:t xml:space="preserve">   Holla    </w:t>
      </w:r>
      <w:r>
        <w:t xml:space="preserve">   Coronation    </w:t>
      </w:r>
      <w:r>
        <w:t xml:space="preserve">   Marry    </w:t>
      </w:r>
      <w:r>
        <w:t xml:space="preserve">   Sullies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1: Hamlet</dc:title>
  <dcterms:created xsi:type="dcterms:W3CDTF">2021-10-11T00:35:08Z</dcterms:created>
  <dcterms:modified xsi:type="dcterms:W3CDTF">2021-10-11T00:35:08Z</dcterms:modified>
</cp:coreProperties>
</file>