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1 - Scene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Choler    </w:t>
      </w:r>
      <w:r>
        <w:t xml:space="preserve">   Princox    </w:t>
      </w:r>
      <w:r>
        <w:t xml:space="preserve">   Saucy    </w:t>
      </w:r>
      <w:r>
        <w:t xml:space="preserve">   Endure    </w:t>
      </w:r>
      <w:r>
        <w:t xml:space="preserve">   Semblance    </w:t>
      </w:r>
      <w:r>
        <w:t xml:space="preserve">   Portly    </w:t>
      </w:r>
      <w:r>
        <w:t xml:space="preserve">   Rapier    </w:t>
      </w:r>
      <w:r>
        <w:t xml:space="preserve">   Yonder    </w:t>
      </w:r>
      <w:r>
        <w:t xml:space="preserve">   Ward    </w:t>
      </w:r>
      <w:r>
        <w:t xml:space="preserve">   Nupitals    </w:t>
      </w:r>
      <w:r>
        <w:t xml:space="preserve">   Sirrah    </w:t>
      </w:r>
      <w:r>
        <w:t xml:space="preserve">   Knaves    </w:t>
      </w:r>
      <w:r>
        <w:t xml:space="preserve">   Porter    </w:t>
      </w:r>
      <w:r>
        <w:t xml:space="preserve">   Marchpane    </w:t>
      </w:r>
      <w:r>
        <w:t xml:space="preserve">   Trencher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1 - Scene 5 Vocabulary</dc:title>
  <dcterms:created xsi:type="dcterms:W3CDTF">2021-10-11T00:35:34Z</dcterms:created>
  <dcterms:modified xsi:type="dcterms:W3CDTF">2021-10-11T00:35:34Z</dcterms:modified>
</cp:coreProperties>
</file>