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2/3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order,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duties of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eager from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honored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ask; comand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infant secretly exchanched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wondering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proud,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young,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apply, rub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very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speak sarcastically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2/3 </dc:title>
  <dcterms:created xsi:type="dcterms:W3CDTF">2021-10-11T00:35:22Z</dcterms:created>
  <dcterms:modified xsi:type="dcterms:W3CDTF">2021-10-11T00:35:22Z</dcterms:modified>
</cp:coreProperties>
</file>