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tangled threads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suspicions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firmness of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madly, morbidly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town crier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apparition that is ominous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careful use of resources, frugality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drinks with milk and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away,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gifts, tips</w:t>
            </w:r>
          </w:p>
        </w:tc>
      </w:tr>
    </w:tbl>
    <w:p>
      <w:pPr>
        <w:pStyle w:val="WordBankMedium"/>
      </w:pPr>
      <w:r>
        <w:t xml:space="preserve">   Husbandry    </w:t>
      </w:r>
      <w:r>
        <w:t xml:space="preserve">   largess    </w:t>
      </w:r>
      <w:r>
        <w:t xml:space="preserve">   fatal vision    </w:t>
      </w:r>
      <w:r>
        <w:t xml:space="preserve">   bellman    </w:t>
      </w:r>
      <w:r>
        <w:t xml:space="preserve">   possets    </w:t>
      </w:r>
      <w:r>
        <w:t xml:space="preserve">   raveled sleave    </w:t>
      </w:r>
      <w:r>
        <w:t xml:space="preserve">   brainsickly    </w:t>
      </w:r>
      <w:r>
        <w:t xml:space="preserve">   multitudinous    </w:t>
      </w:r>
      <w:r>
        <w:t xml:space="preserve">   gild    </w:t>
      </w:r>
      <w:r>
        <w:t xml:space="preserve">   constancy    </w:t>
      </w:r>
      <w:r>
        <w:t xml:space="preserve">   anon    </w:t>
      </w:r>
      <w:r>
        <w:t xml:space="preserve">   scruples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2</dc:title>
  <dcterms:created xsi:type="dcterms:W3CDTF">2021-10-11T00:35:43Z</dcterms:created>
  <dcterms:modified xsi:type="dcterms:W3CDTF">2021-10-11T00:35:43Z</dcterms:modified>
</cp:coreProperties>
</file>