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discontinue a session; to defer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deep- seated, often mutual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priest/monk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nymph who yearned for Narcissus until nothing but her voice remained.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chant used in conjouring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summon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grief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deceitful and unreliable 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dwelling place for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attribute or give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wise sying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soft, moist mass of bread, meat or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 Crossword</dc:title>
  <dcterms:created xsi:type="dcterms:W3CDTF">2021-10-11T00:34:30Z</dcterms:created>
  <dcterms:modified xsi:type="dcterms:W3CDTF">2021-10-11T00:34:30Z</dcterms:modified>
</cp:coreProperties>
</file>