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2 Vocab: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deep seated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destructive,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lie down or to be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voice disapproval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by speaking; to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quit or to leave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plea; a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public utterance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 Vocab: Romeo and Juliet</dc:title>
  <dcterms:created xsi:type="dcterms:W3CDTF">2021-10-11T00:34:15Z</dcterms:created>
  <dcterms:modified xsi:type="dcterms:W3CDTF">2021-10-11T00:34:15Z</dcterms:modified>
</cp:coreProperties>
</file>