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2 and 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bumpkin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very small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apply;rub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full of trickery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term of endearment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eager from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intense inclination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order;command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speak sarcastically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avoid deliberately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supernatural being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proud;scornful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lady's private dwelling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disgusting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wandering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duty of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infant secretly exchange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honored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who listens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ask;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young,beautiful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look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2 and 3 Crossword</dc:title>
  <dcterms:created xsi:type="dcterms:W3CDTF">2021-10-11T00:35:20Z</dcterms:created>
  <dcterms:modified xsi:type="dcterms:W3CDTF">2021-10-11T00:35:20Z</dcterms:modified>
</cp:coreProperties>
</file>