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Rome    </w:t>
      </w:r>
      <w:r>
        <w:t xml:space="preserve">   Et tu Brute    </w:t>
      </w:r>
      <w:r>
        <w:t xml:space="preserve">   Death    </w:t>
      </w:r>
      <w:r>
        <w:t xml:space="preserve">   Loyalty    </w:t>
      </w:r>
      <w:r>
        <w:t xml:space="preserve">   Manipulation    </w:t>
      </w:r>
      <w:r>
        <w:t xml:space="preserve">   War    </w:t>
      </w:r>
      <w:r>
        <w:t xml:space="preserve">   Conspirators    </w:t>
      </w:r>
      <w:r>
        <w:t xml:space="preserve">   Friendship    </w:t>
      </w:r>
      <w:r>
        <w:t xml:space="preserve">   Betrayal    </w:t>
      </w:r>
      <w:r>
        <w:t xml:space="preserve">   Brutus    </w:t>
      </w:r>
      <w:r>
        <w:t xml:space="preserve">   Antony    </w:t>
      </w:r>
      <w:r>
        <w:t xml:space="preserve">   Caesar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3</dc:title>
  <dcterms:created xsi:type="dcterms:W3CDTF">2021-10-11T00:34:21Z</dcterms:created>
  <dcterms:modified xsi:type="dcterms:W3CDTF">2021-10-11T00:34:21Z</dcterms:modified>
</cp:coreProperties>
</file>