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to make a fault, offense, appear less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spirit of friendiness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confesses to accepted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together in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meanings and kindly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Harmful, injurious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vanishing; fading away, fleeting.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to equal or excel, imitate with effort to equal or surpass,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especially an orator or political leader, who gains power and popularity by arousing the emotions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</dc:title>
  <dcterms:created xsi:type="dcterms:W3CDTF">2021-10-11T00:34:24Z</dcterms:created>
  <dcterms:modified xsi:type="dcterms:W3CDTF">2021-10-11T00:34:24Z</dcterms:modified>
</cp:coreProperties>
</file>