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Act 3 scene 3, Shylock won't listen to Antonio and keeps repeating that he wants his______.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casket does Bassanio choose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rumor were Solanio and Salerio talking about in the beginning of Act 3 scene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keeps switching Lorenzo's words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Portia and Nerissa are going to dress up as what to see their husbands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Portia leave in charge of her house in scene 4 in place of her and Bassanio?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says this quote, "Thou called'st me dog before thou hadst a cause,but since I am a dog, beware my fangs."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says," I shall be saved by my husband. He hath made me a Christian."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Gratiano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Shylock sends who to find a police officer to arrest Antonio?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3</dc:title>
  <dcterms:created xsi:type="dcterms:W3CDTF">2021-10-11T00:34:53Z</dcterms:created>
  <dcterms:modified xsi:type="dcterms:W3CDTF">2021-10-11T00:34:53Z</dcterms:modified>
</cp:coreProperties>
</file>