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will be a bride on Thursday according to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says "A plaque o' both your houses!"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has a quicker temper according to their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called a disobedient wretch?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Friar Lawrence tells this person to runaway to Mantua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told Juliet that she could live on the streets and starve if she didn't marry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Says Romeo must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came in the middle of the fight between Mercutio and Tybalt?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 is a cousin with this person, because he got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Says that Romeo should accept his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begs Mercutio to leave the streets because the Capulets might be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draws their sword first in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person's feels betrayed and couldn't believe that they misjudged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tells the nurse an excuse to go see the Friar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"Out you Baggage?"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someone Juliet cannot trust anymore?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willing to kill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banishes Romeo from Verona, and if he is seen he can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says they are "peppered."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Capulet accepts this person's offer to lift  grief</w:t>
            </w:r>
          </w:p>
        </w:tc>
      </w:tr>
    </w:tbl>
    <w:p>
      <w:pPr>
        <w:pStyle w:val="WordBankMedium"/>
      </w:pPr>
      <w:r>
        <w:t xml:space="preserve">   Nurse     </w:t>
      </w:r>
      <w:r>
        <w:t xml:space="preserve">   Paris    </w:t>
      </w:r>
      <w:r>
        <w:t xml:space="preserve">   Romeo     </w:t>
      </w:r>
      <w:r>
        <w:t xml:space="preserve">   Mercutio     </w:t>
      </w:r>
      <w:r>
        <w:t xml:space="preserve">   Juliet     </w:t>
      </w:r>
      <w:r>
        <w:t xml:space="preserve">   Lord Capulet     </w:t>
      </w:r>
      <w:r>
        <w:t xml:space="preserve">   Lord Capulet     </w:t>
      </w:r>
      <w:r>
        <w:t xml:space="preserve">   Benvolio     </w:t>
      </w:r>
      <w:r>
        <w:t xml:space="preserve">   Lady Capulet     </w:t>
      </w:r>
      <w:r>
        <w:t xml:space="preserve">   Friar Lawrence     </w:t>
      </w:r>
      <w:r>
        <w:t xml:space="preserve">   Tybalt     </w:t>
      </w:r>
      <w:r>
        <w:t xml:space="preserve">   Juliet     </w:t>
      </w:r>
      <w:r>
        <w:t xml:space="preserve">   Romeo     </w:t>
      </w:r>
      <w:r>
        <w:t xml:space="preserve">   Romeo    </w:t>
      </w:r>
      <w:r>
        <w:t xml:space="preserve">   Benvolio    </w:t>
      </w:r>
      <w:r>
        <w:t xml:space="preserve">   Juliet     </w:t>
      </w:r>
      <w:r>
        <w:t xml:space="preserve">   Prince    </w:t>
      </w:r>
      <w:r>
        <w:t xml:space="preserve">   Juliet     </w:t>
      </w:r>
      <w:r>
        <w:t xml:space="preserve">   Mercutio    </w:t>
      </w:r>
      <w:r>
        <w:t xml:space="preserve">   Mercutio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Crossword Puzzle</dc:title>
  <dcterms:created xsi:type="dcterms:W3CDTF">2021-10-11T00:35:45Z</dcterms:created>
  <dcterms:modified xsi:type="dcterms:W3CDTF">2021-10-11T00:35:45Z</dcterms:modified>
</cp:coreProperties>
</file>