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 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Portia insists that she's no longer cursed because her marriage made her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his metaphor, Shylock refers to himself as 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Portia gives Balthazar a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Shylock constantly tells Antonio that he will get his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box did Bassanio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Portia uses a ________ to guide Bassanio to the right box.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Lancelot says that if  more Jews turn Christian, the price of __________ will raise.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Portia and Nerissa plan on dressing up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Shylock talk with to find out news about his daughter?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ship got shipwrecked on the Goodwin Sands, according to the rumors Salerio heard?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3 Crossword Puzzle</dc:title>
  <dcterms:created xsi:type="dcterms:W3CDTF">2021-10-11T00:34:49Z</dcterms:created>
  <dcterms:modified xsi:type="dcterms:W3CDTF">2021-10-11T00:34:49Z</dcterms:modified>
</cp:coreProperties>
</file>