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3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Lorenzo call the woman who he says is pregnant with Launcelot's child?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Shylock say will grant him justice?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Launcelot, the price of these will be raised if more people become Christian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last words of the first three lines of the song rhyme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Portia tells Lorenzo that she and Nerissa are going to stay in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ducats did Tubal say Jessica spent in one night in Genoa?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Shylock tell Antonio to beware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ducats does the first couple to have a son get?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has Antonio's first shipwreck occurred?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Whom does Portia tell Balthasar to deliver a letter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3 Crossword Puzzle </dc:title>
  <dcterms:created xsi:type="dcterms:W3CDTF">2021-10-11T00:34:55Z</dcterms:created>
  <dcterms:modified xsi:type="dcterms:W3CDTF">2021-10-11T00:34:55Z</dcterms:modified>
</cp:coreProperties>
</file>