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3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Lorenzo talking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ships were salerio and solanio talking about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Antonio talking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shylock send to find his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maid dresses up like a man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lorenzo asking to dinner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says the duke would never let shylock carry out his punishment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price will be risen in the conversion from Jews to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inside the casket bassanio chose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casket did bassanio choose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 Merchant of Venice</dc:title>
  <dcterms:created xsi:type="dcterms:W3CDTF">2021-10-11T00:34:46Z</dcterms:created>
  <dcterms:modified xsi:type="dcterms:W3CDTF">2021-10-11T00:34:46Z</dcterms:modified>
</cp:coreProperties>
</file>