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3 ; Scene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name of the Trickster fairy who also goes by the name of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Quince's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head did Puck transform Bottom's head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Bottom doing when The fairy queen woke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Bottom acts as this character in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mechanicals create a ________ as a disclaimer to prevent the fear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Mechanical who acts as Thisbe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fairies who were sent to work for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fairy queen who is in love with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was appointed to play the role of the ____. Person had to carry a lantern to accurately play the role of this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 ; Scene 1</dc:title>
  <dcterms:created xsi:type="dcterms:W3CDTF">2021-10-11T00:34:12Z</dcterms:created>
  <dcterms:modified xsi:type="dcterms:W3CDTF">2021-10-11T00:34:12Z</dcterms:modified>
</cp:coreProperties>
</file>