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belong as a rightful attribute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skill in using one’s hands or body or in using the mind;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windstorm or a violent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false or misleading appearance or to conceal one’s true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distressed or painful state; misery or a cause of physical anguish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bravery;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accompany or wait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inappropriate for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obtain by care, effort, or use of special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 or elaborate; invent from existing principles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servile follow or subordinate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Vocabulary</dc:title>
  <dcterms:created xsi:type="dcterms:W3CDTF">2021-10-11T00:35:50Z</dcterms:created>
  <dcterms:modified xsi:type="dcterms:W3CDTF">2021-10-11T00:35:50Z</dcterms:modified>
</cp:coreProperties>
</file>