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suspension of hostilities for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 windstorm or violent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constant or loyal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 fitting Jacket (common dress for Renaissance 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serville follower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nothing or worthles;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influence through deception; mislead or take away by cheating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a false or misleading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have bravery or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distinctive 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fight or to throw to and frow side to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belong as a a rightful attribute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contrive, plan, or elaborate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fabled serpent that could kill with its glance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obtain by care, effort, or the use of special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pertaining to the Roman goddess Vesta, a characteristic of a virgin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accompany or walt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Unusually fited or qualified; having a tendency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skill in using one's hand, body, or mind (cleverness)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 Vocabulary</dc:title>
  <dcterms:created xsi:type="dcterms:W3CDTF">2021-10-11T00:34:35Z</dcterms:created>
  <dcterms:modified xsi:type="dcterms:W3CDTF">2021-10-11T00:34:35Z</dcterms:modified>
</cp:coreProperties>
</file>