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 4 &amp; 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Aloof    </w:t>
      </w:r>
      <w:r>
        <w:t xml:space="preserve">   Condemn    </w:t>
      </w:r>
      <w:r>
        <w:t xml:space="preserve">   Infectious    </w:t>
      </w:r>
      <w:r>
        <w:t xml:space="preserve">   Penury    </w:t>
      </w:r>
      <w:r>
        <w:t xml:space="preserve">   Apothecary    </w:t>
      </w:r>
      <w:r>
        <w:t xml:space="preserve">   Presage    </w:t>
      </w:r>
      <w:r>
        <w:t xml:space="preserve">   Dirge    </w:t>
      </w:r>
      <w:r>
        <w:t xml:space="preserve">   Orison    </w:t>
      </w:r>
      <w:r>
        <w:t xml:space="preserve">   Shroud    </w:t>
      </w:r>
      <w:r>
        <w:t xml:space="preserve">   Slander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4 &amp; 5 Crossword Puzzle</dc:title>
  <dcterms:created xsi:type="dcterms:W3CDTF">2021-10-11T00:34:49Z</dcterms:created>
  <dcterms:modified xsi:type="dcterms:W3CDTF">2021-10-11T00:34:49Z</dcterms:modified>
</cp:coreProperties>
</file>