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4 - 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Sailors bring letters to Hamlet, the King,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 B to kill Hamlet is poisoned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Overwhelmed with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Claudius of Polonius'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Laertes will put on his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Claudius sends the King of England a letter with instructions to ____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Escapes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Claudius wants to send Hamlet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Rosencrantz but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Hamlet compares himself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Plots with Laertes against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Laertes wants to kill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Ophelia shows her madness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Dies by drowning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4 - Hamlet</dc:title>
  <dcterms:created xsi:type="dcterms:W3CDTF">2021-10-11T00:35:53Z</dcterms:created>
  <dcterms:modified xsi:type="dcterms:W3CDTF">2021-10-11T00:35:53Z</dcterms:modified>
</cp:coreProperties>
</file>