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4 Macbeth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causes Macbeth's confidence in the future of his kingship to become shaken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does Macduff leave Scotland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will happen if Birnam woods moves to Dunsinane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says "Gracious England hath lent us good Siward and ten thousand men"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Malcolm tell Macduff to convert his sorrow into over the death of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first apparition look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another name for scrofula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does Macbeth not consider Macduff a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Macbeth's lack of children able him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commander does Edward the king of England provide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the Murderer kill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Lady Macduff call Macduff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Malcolm think Macduff has come to the English court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tells Macbeth that Macduff fled to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says "double, double toil and trouble; fire burn, and cauldron bubble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4 Macbeth Crossword Puzzle</dc:title>
  <dcterms:created xsi:type="dcterms:W3CDTF">2021-10-11T00:35:32Z</dcterms:created>
  <dcterms:modified xsi:type="dcterms:W3CDTF">2021-10-11T00:35:32Z</dcterms:modified>
</cp:coreProperties>
</file>