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4 Twelfth 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does sir Andrew due to Sebastian when he catches up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from her brother, who in Olivia's family has just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performed and impersonated?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Malvolio’s main complaint about the place they were keeping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sent to get Cesario who ends up being Sebastian?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do they pretend the causes of Malvolio’s insanity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concept of marrying above one's "estate" demonstrates which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stops the duel between Sir Andrew and Viola?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theme would be love as a 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does Sir Andrew say he will sue Cesario who is actually Sebastian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does Malvolio throw at the ground in front of Viola?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does Malvolio do to try to prove he’s not insane?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saves Viola from the wreak?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Antonio claim Sebastian has been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Olivia pledge to mourn her dead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 Olivia and Sebastian do at the end of the 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Malvolio's stockings?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name of the priest the Fool pretends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Sebastian think is happening when Olivia treats him so greatly?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Besides a pen, ink, and paper, what does Malvolio ask for to prove his sanity?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 Twelfth Night Crossword</dc:title>
  <dcterms:created xsi:type="dcterms:W3CDTF">2021-10-11T00:35:07Z</dcterms:created>
  <dcterms:modified xsi:type="dcterms:W3CDTF">2021-10-11T00:35:07Z</dcterms:modified>
</cp:coreProperties>
</file>