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a duty or responsibility for someone to do something; it is incumbent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medieval singer or musician, especially one who sang or recited lyric or heroic poetry to a musical accompaniment for the nobility.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movable frame on which a coffin or a corpse is placed before burial or cremation or on which it is carried to the grave.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evergreen aromatic shrub of the mint family, native to southern Europe. The narrow leaves are used as a culinary herb, in perfumery, and as an emblem of remembrance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(someone) a priest or minister; confer holy orders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minor changes in (a text) in order to make it fairer, more accurate, or more up-to-date.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associated with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(of something perceived as hostile, threatening, or negative) become less intense or widespread.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of, like, or covered with 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excessive speed or urgency of movement or action; hurry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smell strongly and unpleasantly; stink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engaged in, involving, or reflecting deep or serious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easily irritated, especially by unimportant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or showing skill in achieving one's ends by deceit or evasion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remedy or set right (an undesirable or unfair situation)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carrying out or putting into effect of a plan, order, or course of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lament for the dead, especially one forming part of a funeral 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 alcoholic spirit, especially brandy.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Mediterranean plant of the nightshade family, with white or purple flowers and large yellow berries. It has a forked fleshy root that supposedly resembles the human form and was formerly widely used in medicine and magic, allegedly shrieking when pulled from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member of the clergy, especially in Protestant churches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bad-tempered and sulky;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discontinue a session of (a parliament or other legislative assembly) without dissolving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clothes, especially fine or formal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bending and moving easily and gracefully; flexible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4</dc:title>
  <dcterms:created xsi:type="dcterms:W3CDTF">2021-10-11T00:35:16Z</dcterms:created>
  <dcterms:modified xsi:type="dcterms:W3CDTF">2021-10-11T00:35:16Z</dcterms:modified>
</cp:coreProperties>
</file>