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4,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Juliet supposed to go after waking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bottle contains medicine or other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Engages the audience emotionally and builds suspense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 of a humorous character or situation into an otherwise tragic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Juliet supposed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thoughtful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will friar be waiting for Juliet after she wakes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Juliet threaten to do to herself if friar didn't help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will Juliet be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on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4, scene 1</dc:title>
  <dcterms:created xsi:type="dcterms:W3CDTF">2021-10-11T00:34:19Z</dcterms:created>
  <dcterms:modified xsi:type="dcterms:W3CDTF">2021-10-11T00:34:19Z</dcterms:modified>
</cp:coreProperties>
</file>