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Hear,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Diseased and 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pestilence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Dethrone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invulnerable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</w:t>
            </w:r>
          </w:p>
        </w:tc>
      </w:tr>
    </w:tbl>
    <w:p>
      <w:pPr>
        <w:pStyle w:val="WordBankMedium"/>
      </w:pPr>
      <w:r>
        <w:t xml:space="preserve">   Very Guise    </w:t>
      </w:r>
      <w:r>
        <w:t xml:space="preserve">   Mark    </w:t>
      </w:r>
      <w:r>
        <w:t xml:space="preserve">   Distempered    </w:t>
      </w:r>
      <w:r>
        <w:t xml:space="preserve">   Pestered    </w:t>
      </w:r>
      <w:r>
        <w:t xml:space="preserve">   Loon    </w:t>
      </w:r>
      <w:r>
        <w:t xml:space="preserve">   Disseat    </w:t>
      </w:r>
      <w:r>
        <w:t xml:space="preserve">   Bane    </w:t>
      </w:r>
      <w:r>
        <w:t xml:space="preserve">   host    </w:t>
      </w:r>
      <w:r>
        <w:t xml:space="preserve">   ague    </w:t>
      </w:r>
      <w:r>
        <w:t xml:space="preserve">   horror    </w:t>
      </w:r>
      <w:r>
        <w:t xml:space="preserve">   intrenchant    </w:t>
      </w:r>
      <w:r>
        <w:t xml:space="preserve">   miss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5</dc:title>
  <dcterms:created xsi:type="dcterms:W3CDTF">2021-10-11T00:35:42Z</dcterms:created>
  <dcterms:modified xsi:type="dcterms:W3CDTF">2021-10-11T00:35:42Z</dcterms:modified>
</cp:coreProperties>
</file>