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Parts deep inside something large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range/scope of an area (direction)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compass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madness, loss/absence of hope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masker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exaggerated display of affection,flattery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regard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handle of weapon(dagger, sword, knife)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office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masks or conceals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reveler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room for particular job or activity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sirrah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easily irritated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fawned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enjoys themselves in lively , noisy way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peevish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of address for man or boy (younger and lower status)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Bowels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killed in violent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despair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way person thinks of another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hilt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 of hitting, "a blow"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strokes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5</dc:title>
  <dcterms:created xsi:type="dcterms:W3CDTF">2021-10-11T00:35:46Z</dcterms:created>
  <dcterms:modified xsi:type="dcterms:W3CDTF">2021-10-11T00:35:46Z</dcterms:modified>
</cp:coreProperties>
</file>