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Act 5 Character Unscramble</w:t>
      </w:r>
    </w:p>
    <w:p>
      <w:pPr>
        <w:pStyle w:val="Questions"/>
      </w:pPr>
      <w:r>
        <w:t xml:space="preserve">1. DFMFUAC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YADL BHCAMET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HTMEBAC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TACNSSEHI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YNSTEO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LMCOAM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TTENMEIH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WRSIDA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ELANONGETMW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Macduff    </w:t>
      </w:r>
      <w:r>
        <w:t xml:space="preserve">   Lady Macbeth    </w:t>
      </w:r>
      <w:r>
        <w:t xml:space="preserve">   Macbeth     </w:t>
      </w:r>
      <w:r>
        <w:t xml:space="preserve">   Caithness    </w:t>
      </w:r>
      <w:r>
        <w:t xml:space="preserve">   Seyton    </w:t>
      </w:r>
      <w:r>
        <w:t xml:space="preserve">   Malcom    </w:t>
      </w:r>
      <w:r>
        <w:t xml:space="preserve">   Angus    </w:t>
      </w:r>
      <w:r>
        <w:t xml:space="preserve">   Menteith    </w:t>
      </w:r>
      <w:r>
        <w:t xml:space="preserve">   Siward     </w:t>
      </w:r>
      <w:r>
        <w:t xml:space="preserve">   Gentlewoman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Act 5 Character Unscramble</dc:title>
  <dcterms:created xsi:type="dcterms:W3CDTF">2021-10-10T23:43:07Z</dcterms:created>
  <dcterms:modified xsi:type="dcterms:W3CDTF">2021-10-10T23:43:07Z</dcterms:modified>
</cp:coreProperties>
</file>