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 5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BOY Sebastian thinks looks exactly like his drowned sister.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boy who gets married to Lady Olivia on the fly.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one who is allowed to say whatever he wants and nobody takes seriously. He also sings a song at the end.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man who thinks Cesario married the woman he has been trying to impress.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sea captain who is shocked at “Sebastian’s” treatment to him, even though it’s really Viola.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drunken man who claims he hates drunks because the doctor was drunk and unable to care for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one Sir Andrew and Sir Toby Belch cry for after they have been fought. (Another name for doctor)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maid who wrote a false letter to Malvolio.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young man Sir Toby Belch is trying to get married to Countess Olivia.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Viola claimed her father had upon his brow, and Sebastian agreed his father had as well.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main lady; whom almost every guy wants to marry.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servant of Olivia that pledges to get revenge and leaves.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number of things Malvolio speaks of that he did in response to “Countess Olivia’s” letter to him.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WOMAN whom Duke Orsino will marry.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city where the play takes place; the area the Duke oversees.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 5 Characters</dc:title>
  <dcterms:created xsi:type="dcterms:W3CDTF">2021-10-11T00:34:36Z</dcterms:created>
  <dcterms:modified xsi:type="dcterms:W3CDTF">2021-10-11T00:34:36Z</dcterms:modified>
</cp:coreProperties>
</file>