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5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Poison    </w:t>
      </w:r>
      <w:r>
        <w:t xml:space="preserve">   Death    </w:t>
      </w:r>
      <w:r>
        <w:t xml:space="preserve">   Shakespeare    </w:t>
      </w:r>
      <w:r>
        <w:t xml:space="preserve">   FriarLawrence    </w:t>
      </w:r>
      <w:r>
        <w:t xml:space="preserve">   FriarJohn    </w:t>
      </w:r>
      <w:r>
        <w:t xml:space="preserve">   Love    </w:t>
      </w:r>
      <w:r>
        <w:t xml:space="preserve">   Hate    </w:t>
      </w:r>
      <w:r>
        <w:t xml:space="preserve">   Fate    </w:t>
      </w:r>
      <w:r>
        <w:t xml:space="preserve">   Watchmen    </w:t>
      </w:r>
      <w:r>
        <w:t xml:space="preserve">   LadyCapulet    </w:t>
      </w:r>
      <w:r>
        <w:t xml:space="preserve">   LordCapulet    </w:t>
      </w:r>
      <w:r>
        <w:t xml:space="preserve">   Balthasar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5 Romeo and Juliet</dc:title>
  <dcterms:created xsi:type="dcterms:W3CDTF">2021-10-11T00:34:21Z</dcterms:created>
  <dcterms:modified xsi:type="dcterms:W3CDTF">2021-10-11T00:34:21Z</dcterms:modified>
</cp:coreProperties>
</file>