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II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recoil in dread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anger aroused by something unjust, unworthy,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better or more 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Crafty; Cunning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Contaminated; Corrupted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Searching in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withered old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II Crucible</dc:title>
  <dcterms:created xsi:type="dcterms:W3CDTF">2021-10-11T00:34:31Z</dcterms:created>
  <dcterms:modified xsi:type="dcterms:W3CDTF">2021-10-11T00:34:31Z</dcterms:modified>
</cp:coreProperties>
</file>