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II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 meaning to mediate or intervene (particularly on another's behalf)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to carry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fake or pretend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pale unhealthy shade of yellow or 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acquire or secure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principal, primary, or main or having a dominating influence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 meaning "located or carried on between"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stepping in on someone's behalf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unfortunate, regrettable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value or import, insignificant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clever in deceitful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disgusting or morally reprehensible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 meaning to hold and use as a sword or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II Romeo and Juliet</dc:title>
  <dcterms:created xsi:type="dcterms:W3CDTF">2021-10-11T00:34:47Z</dcterms:created>
  <dcterms:modified xsi:type="dcterms:W3CDTF">2021-10-11T00:34:47Z</dcterms:modified>
</cp:coreProperties>
</file>