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summon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wise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soft, moist mass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express grief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chant used in conjuring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priest/monk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dwelling place for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nymph who yearned for Narcissus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deceitful scoundrel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journey taken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mutual hatred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II vocab</dc:title>
  <dcterms:created xsi:type="dcterms:W3CDTF">2021-10-11T00:34:43Z</dcterms:created>
  <dcterms:modified xsi:type="dcterms:W3CDTF">2021-10-11T00:34:43Z</dcterms:modified>
</cp:coreProperties>
</file>