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IV: 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examine carefully or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health-giving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secret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deadly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prepares and sells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Unpromising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measure</w:t>
            </w:r>
          </w:p>
        </w:tc>
      </w:tr>
    </w:tbl>
    <w:p>
      <w:pPr>
        <w:pStyle w:val="WordBankMedium"/>
      </w:pPr>
      <w:r>
        <w:t xml:space="preserve">   Haughty    </w:t>
      </w:r>
      <w:r>
        <w:t xml:space="preserve">   Peruse    </w:t>
      </w:r>
      <w:r>
        <w:t xml:space="preserve">   Paramour    </w:t>
      </w:r>
      <w:r>
        <w:t xml:space="preserve">   Inauspicious    </w:t>
      </w:r>
      <w:r>
        <w:t xml:space="preserve">   Penury    </w:t>
      </w:r>
      <w:r>
        <w:t xml:space="preserve">   Apothecary    </w:t>
      </w:r>
      <w:r>
        <w:t xml:space="preserve">   Dram    </w:t>
      </w:r>
      <w:r>
        <w:t xml:space="preserve">   Cordial    </w:t>
      </w:r>
      <w:r>
        <w:t xml:space="preserve">   Pestilence    </w:t>
      </w:r>
      <w:r>
        <w:t xml:space="preserve">   Beshrew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IV: Romeo and Juliet Crossword</dc:title>
  <dcterms:created xsi:type="dcterms:W3CDTF">2021-10-11T00:36:22Z</dcterms:created>
  <dcterms:modified xsi:type="dcterms:W3CDTF">2021-10-11T00:36:22Z</dcterms:modified>
</cp:coreProperties>
</file>