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 IV Scene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Sword    </w:t>
      </w:r>
      <w:r>
        <w:t xml:space="preserve">   Revenge    </w:t>
      </w:r>
      <w:r>
        <w:t xml:space="preserve">   Queen    </w:t>
      </w:r>
      <w:r>
        <w:t xml:space="preserve">   Prince    </w:t>
      </w:r>
      <w:r>
        <w:t xml:space="preserve">   Polonius    </w:t>
      </w:r>
      <w:r>
        <w:t xml:space="preserve">   Poison    </w:t>
      </w:r>
      <w:r>
        <w:t xml:space="preserve">   Ophelia    </w:t>
      </w:r>
      <w:r>
        <w:t xml:space="preserve">   Murder    </w:t>
      </w:r>
      <w:r>
        <w:t xml:space="preserve">   Letter    </w:t>
      </w:r>
      <w:r>
        <w:t xml:space="preserve">   Laertes    </w:t>
      </w:r>
      <w:r>
        <w:t xml:space="preserve">   King    </w:t>
      </w:r>
      <w:r>
        <w:t xml:space="preserve">   Hamlet    </w:t>
      </w:r>
      <w:r>
        <w:t xml:space="preserve">   Gertrude    </w:t>
      </w:r>
      <w:r>
        <w:t xml:space="preserve">   Flower    </w:t>
      </w:r>
      <w:r>
        <w:t xml:space="preserve">   Fencing    </w:t>
      </w:r>
      <w:r>
        <w:t xml:space="preserve">   Death    </w:t>
      </w:r>
      <w:r>
        <w:t xml:space="preserve">   Claudius    </w:t>
      </w:r>
      <w:r>
        <w:t xml:space="preserve">   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IV Scene 7</dc:title>
  <dcterms:created xsi:type="dcterms:W3CDTF">2021-10-11T00:36:01Z</dcterms:created>
  <dcterms:modified xsi:type="dcterms:W3CDTF">2021-10-11T00:36:01Z</dcterms:modified>
</cp:coreProperties>
</file>