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IV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or unusually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pleased or willing under the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suppose that something is true without having evidence to confirm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that cannot be stanched: ceaseless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person's or animal's intestines or internal organs, especially when removed or exposed.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yearn to possess or have (something)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metal pot with a lid and handle, used for cooking over an open fire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having, showing, or done with good judgment or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defeat thoroughly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 harmful effect, especially in a gradual or subtle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(of something restrictive or too tight) make (a part of the body) sore by rubbing against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neatly, skillful and quick in one's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call upon (a spirit or ghost) to appear, by means of a magic ritual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quality of being honest and having strong moral principles; moral uprightness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small, slender-bodied amphibian with lungs and a well-developed tail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IV Vocab</dc:title>
  <dcterms:created xsi:type="dcterms:W3CDTF">2021-10-11T00:35:52Z</dcterms:created>
  <dcterms:modified xsi:type="dcterms:W3CDTF">2021-10-11T00:35:52Z</dcterms:modified>
</cp:coreProperties>
</file>