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I Recap: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sonnet opens the play of Romeo and Juliet; summarizes the entire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who has caused Romeo’s depression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two families are a part of an _______________ feud.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Juliet’s ___________ has known her since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Romeo’s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setting changes in an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 and Juliet’s description in the Prologue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famous speech by Romeo’s best friend is used to try to cheer him up. (3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Romeo and Mercutio as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I of Romeo and Juliet (component of five-act play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“Do you bit your thumb at us, sir?” Is an example of a Shakespearean...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restores the peace after a street brawl has erupted in Verona.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Romeo’s cousin who likes to keep the peace and is concerned about Romeo.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is divided into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and Benvolio are acccidentally invited to the Capulet ______________by a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who Juliet’s parents, Lord Capulet and Lady Capulet, want her to marry. </w:t>
            </w:r>
          </w:p>
        </w:tc>
      </w:tr>
    </w:tbl>
    <w:p>
      <w:pPr>
        <w:pStyle w:val="WordBankMedium"/>
      </w:pPr>
      <w:r>
        <w:t xml:space="preserve">   Prologue    </w:t>
      </w:r>
      <w:r>
        <w:t xml:space="preserve">   Insult    </w:t>
      </w:r>
      <w:r>
        <w:t xml:space="preserve">   Nurse    </w:t>
      </w:r>
      <w:r>
        <w:t xml:space="preserve">   Paris    </w:t>
      </w:r>
      <w:r>
        <w:t xml:space="preserve">   Rosaline    </w:t>
      </w:r>
      <w:r>
        <w:t xml:space="preserve">   Prince Escalus    </w:t>
      </w:r>
      <w:r>
        <w:t xml:space="preserve">   Benvolio    </w:t>
      </w:r>
      <w:r>
        <w:t xml:space="preserve">   Party    </w:t>
      </w:r>
      <w:r>
        <w:t xml:space="preserve">   Queen Mab Speech     </w:t>
      </w:r>
      <w:r>
        <w:t xml:space="preserve">   Mercutio    </w:t>
      </w:r>
      <w:r>
        <w:t xml:space="preserve">   Montague     </w:t>
      </w:r>
      <w:r>
        <w:t xml:space="preserve">   Exposition     </w:t>
      </w:r>
      <w:r>
        <w:t xml:space="preserve">   Verona    </w:t>
      </w:r>
      <w:r>
        <w:t xml:space="preserve">   Star-crossed    </w:t>
      </w:r>
      <w:r>
        <w:t xml:space="preserve">   Thirteen    </w:t>
      </w:r>
      <w:r>
        <w:t xml:space="preserve">   Tybalt    </w:t>
      </w:r>
      <w:r>
        <w:t xml:space="preserve">   Foil    </w:t>
      </w:r>
      <w:r>
        <w:t xml:space="preserve">   Scene    </w:t>
      </w:r>
      <w:r>
        <w:t xml:space="preserve">   Acts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 Recap: Romeo and Juliet</dc:title>
  <dcterms:created xsi:type="dcterms:W3CDTF">2021-10-11T00:35:26Z</dcterms:created>
  <dcterms:modified xsi:type="dcterms:W3CDTF">2021-10-11T00:35:26Z</dcterms:modified>
</cp:coreProperties>
</file>