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One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excessive affections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become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changes frequently without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good-bye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knowledgeable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ask; beg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agitation; torment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makes objects that join wood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sorrowful;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snowy trinkets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a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saught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One Vocab </dc:title>
  <dcterms:created xsi:type="dcterms:W3CDTF">2021-10-11T00:35:59Z</dcterms:created>
  <dcterms:modified xsi:type="dcterms:W3CDTF">2021-10-11T00:35:59Z</dcterms:modified>
</cp:coreProperties>
</file>