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Act Prep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revoke familly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Joyously unrestrained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sudden and violent collapse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run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Flattery intended to persuade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of questionable authenticity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Powerfully persuasive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call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 thin as to transmit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indirect way of expressing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Liveliness and eagerness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add details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wish, long, or crave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regard with scorn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Acting in bad faith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Prep Crossword Puzzle</dc:title>
  <dcterms:created xsi:type="dcterms:W3CDTF">2021-10-11T00:35:18Z</dcterms:created>
  <dcterms:modified xsi:type="dcterms:W3CDTF">2021-10-11T00:35:18Z</dcterms:modified>
</cp:coreProperties>
</file>