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Act Three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dead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clowns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good-mannered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wandering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expression of disgust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ask; command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sword out, ready to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lady's private dwelling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look 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deceitful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plotted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 crack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abusive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conspiracy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from now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love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who listens (as an audience)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term of endearment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shorten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intense inclination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very small 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Three Crossword</dc:title>
  <dcterms:created xsi:type="dcterms:W3CDTF">2021-10-11T00:36:27Z</dcterms:created>
  <dcterms:modified xsi:type="dcterms:W3CDTF">2021-10-11T00:36:27Z</dcterms:modified>
</cp:coreProperties>
</file>