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Three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strikingly noticeable;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cupronickel coin and monetary unit of modern Greece until the euro was adopted, equal to 100 lepta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damage or spoil to a certain extent; render less perfect, attractive, useful, etc.; impair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foot;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certain inclination or disposition; 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or attitude of deep respect tinged with awe; veneration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revolt or rebellion against constituted authority, especially by sailors against their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impede or hinder; hamper;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 or state of conquering or the state of being conquered; vanquishment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look upon or think of with a particular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simple past tense of slay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 an inference from this fact; for this reason; 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leafy, shady recess formed by tree branches, shrubs,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implore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anything presented to the sight or view, especially something of a striking or impressive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arbitrary or unrestrained exercise of power; despotic abuse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redemption of a prisoner, slave, or kidnapped person, of captured goods, etc., for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grievous distress, affliction,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foretell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evoking or deserving pity; 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strong,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conquer or subdue by superior force, as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grant the use of (something) on condition that it or its equivalent will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sovereign states and their dependencies associated by their own choice and linked with common objectives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hasten; speed; go in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formally drawn request, often bearing the names of a number of those making the request, that is addressed to a person or group of persons in authority or power, soliciting some favor, right, mercy, or other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injure or destroy by insidious activity or imperceptible stages, sometimes tending toward a sudden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vigorous or bitter conflict, discord, or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an obtuse, thick, or dull edge or point; rounded; not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causing grief or great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and thou, Brutus!: alleged dying words of Julius Caesar uttered as his friend Brutus stabbed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Three Vocabulary</dc:title>
  <dcterms:created xsi:type="dcterms:W3CDTF">2021-10-11T00:36:29Z</dcterms:created>
  <dcterms:modified xsi:type="dcterms:W3CDTF">2021-10-11T00:36:29Z</dcterms:modified>
</cp:coreProperties>
</file>