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Two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sarcastically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young,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avoid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apply; rub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duties of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proud;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 secretly exchanging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from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bumpkin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Two Crossword</dc:title>
  <dcterms:created xsi:type="dcterms:W3CDTF">2021-10-11T00:36:25Z</dcterms:created>
  <dcterms:modified xsi:type="dcterms:W3CDTF">2021-10-11T00:36:25Z</dcterms:modified>
</cp:coreProperties>
</file>