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 Two Vocab and Figurative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greater frequency, strength, or 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comparing two things using "like" or "as"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Romeo's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act of pleading on another's behalf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description that appeals to the five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of a sticky, pale-yellowish hue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Juliet's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get; obtain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Romeo's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giving human characteristics to nonhuman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likes to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awkward; clumsy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distressing; 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woman Juliet is closest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comparing two things without the use of "like" or "as"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Romeo's ex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Two Vocab and Figurative Language</dc:title>
  <dcterms:created xsi:type="dcterms:W3CDTF">2021-10-11T00:36:17Z</dcterms:created>
  <dcterms:modified xsi:type="dcterms:W3CDTF">2021-10-11T00:36:17Z</dcterms:modified>
</cp:coreProperties>
</file>