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haring in the knowledge of something secret 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violent twist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regarded with deep affection; cherished by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horse kept, as at a station on a post road, for the use of persons riding post or for hire by travelers.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of wanton cruelty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express necessity or inevitability.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fact or condition connected with or relevant to an event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the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wrap or cover for warmth.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 feel abhorrence of; hate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prolonged cruel or unjust treatment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flag or standard, especially a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a distance, especially in feeling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operates the flying controls of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prepared and sold medicines and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renewing health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fatal epidemic disease, especially bubonic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various gold coins formerly issued in various parts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accuse (a public official) before an appropriate tribunal of misconduct 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select from a large quantity; obtain from a variety of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passionate expression of grief or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Reckless 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manner in which a person behaves, especially on a particular occasion or in a particular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bring or introduce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 Vocabulary</dc:title>
  <dcterms:created xsi:type="dcterms:W3CDTF">2021-10-11T00:35:16Z</dcterms:created>
  <dcterms:modified xsi:type="dcterms:W3CDTF">2021-10-11T00:35:16Z</dcterms:modified>
</cp:coreProperties>
</file>