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WOD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apparent,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or no longer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happend to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 for the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or cause to move at a great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seems sensless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distinguishing qulty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pretend to be affected by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a severe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WOD</dc:title>
  <dcterms:created xsi:type="dcterms:W3CDTF">2021-10-11T00:35:51Z</dcterms:created>
  <dcterms:modified xsi:type="dcterms:W3CDTF">2021-10-11T00:35:51Z</dcterms:modified>
</cp:coreProperties>
</file>