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Words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 the lead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joining of or meeting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certain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indirect or roundabout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crowd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tender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or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met in the middle or settle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down to or patronizing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working or assiduous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Rabble-rousing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stray from the main point</w:t>
            </w:r>
          </w:p>
        </w:tc>
      </w:tr>
    </w:tbl>
    <w:p>
      <w:pPr>
        <w:pStyle w:val="WordBankMedium"/>
      </w:pPr>
      <w:r>
        <w:t xml:space="preserve">   diligent    </w:t>
      </w:r>
      <w:r>
        <w:t xml:space="preserve">   digress    </w:t>
      </w:r>
      <w:r>
        <w:t xml:space="preserve">   demagogue    </w:t>
      </w:r>
      <w:r>
        <w:t xml:space="preserve">   congregation    </w:t>
      </w:r>
      <w:r>
        <w:t xml:space="preserve">   deleterious    </w:t>
      </w:r>
      <w:r>
        <w:t xml:space="preserve">   convergence    </w:t>
      </w:r>
      <w:r>
        <w:t xml:space="preserve">   condescending    </w:t>
      </w:r>
      <w:r>
        <w:t xml:space="preserve">   conditional    </w:t>
      </w:r>
      <w:r>
        <w:t xml:space="preserve">   conformist    </w:t>
      </w:r>
      <w:r>
        <w:t xml:space="preserve">   compromise    </w:t>
      </w:r>
      <w:r>
        <w:t xml:space="preserve">   compassion    </w:t>
      </w:r>
      <w:r>
        <w:t xml:space="preserve">   collaborate    </w:t>
      </w:r>
      <w:r>
        <w:t xml:space="preserve">   censure    </w:t>
      </w:r>
      <w:r>
        <w:t xml:space="preserve">   circuitous    </w:t>
      </w:r>
      <w:r>
        <w:t xml:space="preserve">   clairvoyant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 Unit 2</dc:title>
  <dcterms:created xsi:type="dcterms:W3CDTF">2021-10-11T00:37:07Z</dcterms:created>
  <dcterms:modified xsi:type="dcterms:W3CDTF">2021-10-11T00:37:07Z</dcterms:modified>
</cp:coreProperties>
</file>