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five</w:t>
      </w:r>
    </w:p>
    <w:p>
      <w:pPr>
        <w:pStyle w:val="Questions"/>
      </w:pPr>
      <w:r>
        <w:t xml:space="preserve">1. WSELBO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SAPSCOM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RPSAEDI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EFNWDA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SREKAM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TSNOTE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EOIFFC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IVEEHSP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ERDDEARG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LEEERRV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RARHIS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ESTSROK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five</dc:title>
  <dcterms:created xsi:type="dcterms:W3CDTF">2021-10-11T00:35:44Z</dcterms:created>
  <dcterms:modified xsi:type="dcterms:W3CDTF">2021-10-11T00:35:44Z</dcterms:modified>
</cp:coreProperties>
</file>