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like a 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contrary of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robots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pain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ameliorate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like a robot</dc:title>
  <dcterms:created xsi:type="dcterms:W3CDTF">2021-10-11T00:36:48Z</dcterms:created>
  <dcterms:modified xsi:type="dcterms:W3CDTF">2021-10-11T00:36:48Z</dcterms:modified>
</cp:coreProperties>
</file>