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 lll Questions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does Portia leave in charge of her property?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animal does Shylock say he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says that Jessica will go to hell no matter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are Portia and Nerissa going?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Object given to Bassanio that symbolizes his love for Portia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shylock truly mad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does Jessica admire?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does Bassanio think will enforce the contract?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casket does Portia hint to Bassanio to choose?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of Antonio's ships arrive safely?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lll Questions</dc:title>
  <dcterms:created xsi:type="dcterms:W3CDTF">2021-10-11T00:35:46Z</dcterms:created>
  <dcterms:modified xsi:type="dcterms:W3CDTF">2021-10-11T00:35:46Z</dcterms:modified>
</cp:coreProperties>
</file>