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just    </w:t>
      </w:r>
      <w:r>
        <w:t xml:space="preserve">   occasion    </w:t>
      </w:r>
      <w:r>
        <w:t xml:space="preserve">   resolve    </w:t>
      </w:r>
      <w:r>
        <w:t xml:space="preserve">   firmly    </w:t>
      </w:r>
      <w:r>
        <w:t xml:space="preserve">   love    </w:t>
      </w:r>
      <w:r>
        <w:t xml:space="preserve">   deserving    </w:t>
      </w:r>
      <w:r>
        <w:t xml:space="preserve">   God    </w:t>
      </w:r>
      <w:r>
        <w:t xml:space="preserve">   punishment    </w:t>
      </w:r>
      <w:r>
        <w:t xml:space="preserve">   detest    </w:t>
      </w:r>
      <w:r>
        <w:t xml:space="preserve">   offended    </w:t>
      </w:r>
      <w:r>
        <w:t xml:space="preserve">   sorry    </w:t>
      </w:r>
      <w:r>
        <w:t xml:space="preserve">   avoid    </w:t>
      </w:r>
      <w:r>
        <w:t xml:space="preserve">   grace    </w:t>
      </w:r>
      <w:r>
        <w:t xml:space="preserve">   help    </w:t>
      </w:r>
      <w:r>
        <w:t xml:space="preserve">   sins    </w:t>
      </w:r>
      <w:r>
        <w:t xml:space="preserve">   heartily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2021-10-11T00:36:27Z</dcterms:created>
  <dcterms:modified xsi:type="dcterms:W3CDTF">2021-10-11T00:36:27Z</dcterms:modified>
</cp:coreProperties>
</file>