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sins    </w:t>
      </w:r>
      <w:r>
        <w:t xml:space="preserve">   Grace    </w:t>
      </w:r>
      <w:r>
        <w:t xml:space="preserve">   resolve    </w:t>
      </w:r>
      <w:r>
        <w:t xml:space="preserve">   love    </w:t>
      </w:r>
      <w:r>
        <w:t xml:space="preserve">   deserving    </w:t>
      </w:r>
      <w:r>
        <w:t xml:space="preserve">   punishments    </w:t>
      </w:r>
      <w:r>
        <w:t xml:space="preserve">   detest    </w:t>
      </w:r>
      <w:r>
        <w:t xml:space="preserve">   offended    </w:t>
      </w:r>
      <w:r>
        <w:t xml:space="preserve">   sorry    </w:t>
      </w:r>
      <w:r>
        <w:t xml:space="preserve">   heartily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2021-10-11T00:35:23Z</dcterms:created>
  <dcterms:modified xsi:type="dcterms:W3CDTF">2021-10-11T00:35:23Z</dcterms:modified>
</cp:coreProperties>
</file>