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 of Contrition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Amen    </w:t>
      </w:r>
      <w:r>
        <w:t xml:space="preserve">   amend    </w:t>
      </w:r>
      <w:r>
        <w:t xml:space="preserve">   because    </w:t>
      </w:r>
      <w:r>
        <w:t xml:space="preserve">   confess    </w:t>
      </w:r>
      <w:r>
        <w:t xml:space="preserve">   deserving    </w:t>
      </w:r>
      <w:r>
        <w:t xml:space="preserve">   detest    </w:t>
      </w:r>
      <w:r>
        <w:t xml:space="preserve">   firmly    </w:t>
      </w:r>
      <w:r>
        <w:t xml:space="preserve">   God    </w:t>
      </w:r>
      <w:r>
        <w:t xml:space="preserve">   good    </w:t>
      </w:r>
      <w:r>
        <w:t xml:space="preserve">   Grace    </w:t>
      </w:r>
      <w:r>
        <w:t xml:space="preserve">   having    </w:t>
      </w:r>
      <w:r>
        <w:t xml:space="preserve">   heartily    </w:t>
      </w:r>
      <w:r>
        <w:t xml:space="preserve">   help    </w:t>
      </w:r>
      <w:r>
        <w:t xml:space="preserve">   just    </w:t>
      </w:r>
      <w:r>
        <w:t xml:space="preserve">   life    </w:t>
      </w:r>
      <w:r>
        <w:t xml:space="preserve">   love    </w:t>
      </w:r>
      <w:r>
        <w:t xml:space="preserve">   most    </w:t>
      </w:r>
      <w:r>
        <w:t xml:space="preserve">   offend    </w:t>
      </w:r>
      <w:r>
        <w:t xml:space="preserve">   offended    </w:t>
      </w:r>
      <w:r>
        <w:t xml:space="preserve">   penance    </w:t>
      </w:r>
      <w:r>
        <w:t xml:space="preserve">   punishments    </w:t>
      </w:r>
      <w:r>
        <w:t xml:space="preserve">   resolve    </w:t>
      </w:r>
      <w:r>
        <w:t xml:space="preserve">   sins    </w:t>
      </w:r>
      <w:r>
        <w:t xml:space="preserve">   sorry    </w:t>
      </w:r>
      <w:r>
        <w:t xml:space="preserve">   You    </w:t>
      </w:r>
      <w:r>
        <w:t xml:space="preserve">   Your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of Contrition</dc:title>
  <dcterms:created xsi:type="dcterms:W3CDTF">2021-10-11T00:35:00Z</dcterms:created>
  <dcterms:modified xsi:type="dcterms:W3CDTF">2021-10-11T00:35:00Z</dcterms:modified>
</cp:coreProperties>
</file>